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普罗米修斯之罪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普罗米修斯之罪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本书出售、求购地址：https://www.jiaokey.com/book/detail/13041133.html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关键词搜索：https://www.jiaokey.com/tag/普罗米修斯之罪.html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