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书名：英语报刊阅读及技能</w:t>
      </w:r>
    </w:p>
    <w:p>
      <w:r>
        <w:t>作者：顾雪梁主编；冯美娜，邓江联，张涛副主编</w:t>
      </w:r>
    </w:p>
    <w:p>
      <w:r>
        <w:t>出版社：杭州：浙江工商大学出版社</w:t>
      </w:r>
    </w:p>
    <w:p>
      <w:r>
        <w:t>出版日期：2012.02</w:t>
      </w:r>
    </w:p>
    <w:p>
      <w:r>
        <w:t>总页数：227</w:t>
      </w:r>
    </w:p>
    <w:p>
      <w:r>
        <w:t>更多请访问教客网: www.jiaokey.com</w:t>
      </w:r>
    </w:p>
    <w:p>
      <w:r>
        <w:t>英语报刊阅读及技能 评论地址：https://www.jiaokey.com/book/detail/13041229.html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