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书名：月光宝典  月光族理财全攻略  畅销珍藏版</w:t>
      </w:r>
    </w:p>
    <w:p>
      <w:r>
        <w:t>作者：武庆新编著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总页数：275</w:t>
      </w:r>
    </w:p>
    <w:p>
      <w:r>
        <w:t>更多请访问教客网: www.jiaokey.com</w:t>
      </w:r>
    </w:p>
    <w:p>
      <w:r>
        <w:t>月光宝典  月光族理财全攻略  畅销珍藏版 评论地址：https://www.jiaokey.com/book/detail/13041281.html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