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寿春三判司马夺权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寿春三判司马夺权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本书出售、求购地址：https://www.jiaokey.com/book/detail/13041353.html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寿春三判司马夺权.html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