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书名：林语堂英译精品  不亦快哉  汉英对照</w:t>
      </w:r>
    </w:p>
    <w:p>
      <w:r>
        <w:t>作者：（春秋）孔子等著；林语堂英译</w:t>
      </w:r>
    </w:p>
    <w:p>
      <w:r>
        <w:t>出版社：合肥:安徽科学技术出版社,2012.07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林语堂英译精品  不亦快哉  汉英对照 评论地址：https://www.jiaokey.com/book/detail/13041436.html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