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书名：柏杨白话版资治通鉴  参合杀俘王始帝国</w:t>
      </w:r>
    </w:p>
    <w:p>
      <w:r>
        <w:t>作者：（北宋）司马光编撰</w:t>
      </w:r>
    </w:p>
    <w:p>
      <w:r>
        <w:t>出版社：沈阳:万卷出版公司,2011.06</w:t>
      </w:r>
    </w:p>
    <w:p>
      <w:r>
        <w:t>出版日期：</w:t>
      </w:r>
    </w:p>
    <w:p>
      <w:r>
        <w:t>总页数：365</w:t>
      </w:r>
    </w:p>
    <w:p>
      <w:r>
        <w:t>更多请访问教客网: www.jiaokey.com</w:t>
      </w:r>
    </w:p>
    <w:p>
      <w:r>
        <w:t>柏杨白话版资治通鉴  参合杀俘王始帝国 评论地址：https://www.jiaokey.com/book/detail/13041578.html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