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书名：书虫·牛津英汉双语读物系列  麦克白  美绘光盘版  英汉对照</w:t>
      </w:r>
    </w:p>
    <w:p>
      <w:r>
        <w:t>作者：（英）莎士比亚著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总页数：75</w:t>
      </w:r>
    </w:p>
    <w:p>
      <w:r>
        <w:t>更多请访问教客网: www.jiaokey.com</w:t>
      </w:r>
    </w:p>
    <w:p>
      <w:r>
        <w:t>书虫·牛津英汉双语读物系列  麦克白  美绘光盘版  英汉对照 评论地址：https://www.jiaokey.com/book/detail/13041696.html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