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书名：一天看完的商务旅行书</w:t>
      </w:r>
    </w:p>
    <w:p>
      <w:r>
        <w:t>作者：金利主编；杨云云，郭丹，于洋，谭若辰副主编</w:t>
      </w:r>
    </w:p>
    <w:p>
      <w:r>
        <w:t>出版社：天津：天津大学出版社</w:t>
      </w:r>
    </w:p>
    <w:p>
      <w:r>
        <w:t>出版日期：2012.01</w:t>
      </w:r>
    </w:p>
    <w:p>
      <w:r>
        <w:t>总页数：202</w:t>
      </w:r>
    </w:p>
    <w:p>
      <w:r>
        <w:t>更多请访问教客网: www.jiaokey.com</w:t>
      </w:r>
    </w:p>
    <w:p>
      <w:r>
        <w:t>一天看完的商务旅行书 评论地址：https://www.jiaokey.com/book/detail/13041712.html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