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书名：李炳南老居士全集  第3册  佛学类之三  讲经表解  下</w:t>
      </w:r>
    </w:p>
    <w:p>
      <w:r>
        <w:t>作者：李炳南（雪庐）老居士著述</w:t>
      </w:r>
    </w:p>
    <w:p>
      <w:r>
        <w:t>出版社：青莲出版社</w:t>
      </w:r>
    </w:p>
    <w:p>
      <w:r>
        <w:t>出版日期：2006</w:t>
      </w:r>
    </w:p>
    <w:p>
      <w:r>
        <w:t>总页数：1282</w:t>
      </w:r>
    </w:p>
    <w:p>
      <w:r>
        <w:t>更多请访问教客网: www.jiaokey.com</w:t>
      </w:r>
    </w:p>
    <w:p>
      <w:r>
        <w:t>李炳南老居士全集  第3册  佛学类之三  讲经表解  下 评论地址：https://www.jiaokey.com/book/detail/13041861.html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