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书名：杨云萍文书资料汇编目录</w:t>
      </w:r>
    </w:p>
    <w:p>
      <w:r>
        <w:t>作者：许雪姬主编</w:t>
      </w:r>
    </w:p>
    <w:p>
      <w:r>
        <w:t>出版社：五南图书出版股份有限公司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杨云萍文书资料汇编目录 评论地址：https://www.jiaokey.com/book/detail/13041902.html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