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霍布斯邦看21世纪  全球化，民主与恐怖主义</w:t>
      </w:r>
    </w:p>
    <w:p>
      <w:r>
        <w:rPr>
          <w:rFonts w:ascii="宋体" w:hAnsi="宋体" w:eastAsia="宋体"/>
          <w:sz w:val="24"/>
        </w:rPr>
        <w:t>艾瑞克·霍布斯邦著；吴莉君译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霍布斯邦看21世纪  全球化，民主与恐怖主义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艾瑞克·霍布斯邦著；吴莉君译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本书出售、求购地址：https://www.jiaokey.com/book/detail/13042011.html</w:t>
      </w:r>
    </w:p>
    <w:p>
      <w:r>
        <w:t>更多相关图书推荐：https://www.jiaokey.com</w:t>
      </w:r>
    </w:p>
    <w:p>
      <w:r>
        <w:t>艾瑞克·霍布斯邦著；吴莉君译 其他作品：https://www.jiaokey.com/tag/艾瑞克·霍布斯邦著；吴莉君译.html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关键词搜索：https://www.jiaokey.com/tag/霍布斯邦看21世纪  全球化，民主与恐怖主义.html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