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第3册  知识分子的十字架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第3册  知识分子的十字架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本书出售、求购地址：https://www.jiaokey.com/book/detail/13042187.html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第3册  知识分子的十字架.html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