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书名：大学英语四级考试全块模拟 Model Tests for CET-4</w:t>
      </w:r>
    </w:p>
    <w:p>
      <w:r>
        <w:t>作者：彭石玉主编；高凡，朱梅红副主编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总页数：341</w:t>
      </w:r>
    </w:p>
    <w:p>
      <w:r>
        <w:t>更多请访问教客网: www.jiaokey.com</w:t>
      </w:r>
    </w:p>
    <w:p>
      <w:r>
        <w:t>大学英语四级考试全块模拟 Model Tests for CET-4 评论地址：https://www.jiaokey.com/book/detail/13042384.html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