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  往返于电气时代与石器时代的知识巡游</w:t>
      </w:r>
    </w:p>
    <w:p>
      <w:r>
        <w:t>作者：（英）伯克著；张大川译</w:t>
      </w:r>
    </w:p>
    <w:p>
      <w:r>
        <w:t>出版社：上海:上海科技教育出版社,2011.12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网  往返于电气时代与石器时代的知识巡游 评论地址：https://www.jiaokey.com/book/detail/13042496.html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