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书名：神奇的大脑保健操  防止大脑老龄化的系统训练指南</w:t>
      </w:r>
    </w:p>
    <w:p>
      <w:r>
        <w:t>作者：（韩）李承宪，（美）杰西·琼斯著；王甜甜译</w:t>
      </w:r>
    </w:p>
    <w:p>
      <w:r>
        <w:t>出版社：北京：金城出版社</w:t>
      </w:r>
    </w:p>
    <w:p>
      <w:r>
        <w:t>出版日期：2012</w:t>
      </w:r>
    </w:p>
    <w:p>
      <w:r>
        <w:t>总页数：208</w:t>
      </w:r>
    </w:p>
    <w:p>
      <w:r>
        <w:t>更多请访问教客网: www.jiaokey.com</w:t>
      </w:r>
    </w:p>
    <w:p>
      <w:r>
        <w:t>神奇的大脑保健操  防止大脑老龄化的系统训练指南 评论地址：https://www.jiaokey.com/book/detail/13042621.html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