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作者：马建新，强静仁，吴小霞主编；马建新，朱家砚，江成顺等编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总页数：197</w:t>
      </w:r>
    </w:p>
    <w:p>
      <w:r>
        <w:t>更多请访问教客网: www.jiaokey.com</w:t>
      </w:r>
    </w:p>
    <w:p>
      <w:r>
        <w:t>微积分  下 评论地址：https://www.jiaokey.com/book/detail/13042674.html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