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书名：福建土楼建筑</w:t>
      </w:r>
    </w:p>
    <w:p>
      <w:r>
        <w:t>作者：黄汉民，陈立慕著</w:t>
      </w:r>
    </w:p>
    <w:p>
      <w:r>
        <w:t>出版社：福州:福建科学技术出版社,2012.02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福建土楼建筑 评论地址：https://www.jiaokey.com/book/detail/13042691.html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