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书名：连接和紧固件手册与三维图库 Pro/ENGINEER版</w:t>
      </w:r>
    </w:p>
    <w:p>
      <w:r>
        <w:t>作者：曹岩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连接和紧固件手册与三维图库 Pro/ENGINEER版 评论地址：https://www.jiaokey.com/book/detail/13042757.html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