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纪念中国共产党成立九十周年感言集</w:t>
      </w:r>
    </w:p>
    <w:p>
      <w:r>
        <w:t>作者：沈培新，詹福稳主编</w:t>
      </w:r>
    </w:p>
    <w:p>
      <w:r>
        <w:t>出版社：合肥：安徽人民出版社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心语  纪念中国共产党成立九十周年感言集 评论地址：https://www.jiaokey.com/book/detail/13042853.html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