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书名：铁军文化研究  新四军和安徽各抗日根据地文化工作研讨会论文集</w:t>
      </w:r>
    </w:p>
    <w:p>
      <w:r>
        <w:t>作者：安徽省新四军历史研究会编</w:t>
      </w:r>
    </w:p>
    <w:p>
      <w:r>
        <w:t>出版社：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铁军文化研究  新四军和安徽各抗日根据地文化工作研讨会论文集 评论地址：https://www.jiaokey.com/book/detail/13042898.html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