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抗战时期福建崇安县的台湾籍民  心态史视域下的考察</w:t>
      </w:r>
    </w:p>
    <w:p>
      <w:r>
        <w:rPr>
          <w:rFonts w:ascii="宋体" w:hAnsi="宋体" w:eastAsia="宋体"/>
          <w:sz w:val="24"/>
        </w:rPr>
        <w:t>黄俊凌著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抗战时期福建崇安县的台湾籍民  心态史视域下的考察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华人-抗日斗争-史料-台湾省-抗日战争-崇安县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本书出售、求购地址：https://www.jiaokey.com/book/detail/13043138.html</w:t>
      </w:r>
    </w:p>
    <w:p>
      <w:r>
        <w:t>更多相关图书推荐：https://www.jiaokey.com</w:t>
      </w:r>
    </w:p>
    <w:p>
      <w:r>
        <w:t>黄俊凌著 其他作品：https://www.jiaokey.com/tag/黄俊凌著.html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关键词搜索：https://www.jiaokey.com/tag/华人-抗日斗争-史料-台湾省-抗日战争-崇安县.html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