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刚柔兼济  刘秀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历朝开国皇帝大传丛书  刚柔兼济  刘秀 评论地址：https://www.jiaokey.com/book/detail/13043208.html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