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天聪崇德  皇太极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总页数：244</w:t>
      </w:r>
    </w:p>
    <w:p>
      <w:r>
        <w:t>更多请访问教客网: www.jiaokey.com</w:t>
      </w:r>
    </w:p>
    <w:p>
      <w:r>
        <w:t>历朝开国皇帝大传丛书  天聪崇德  皇太极 评论地址：https://www.jiaokey.com/book/detail/13043229.html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