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作者：何璋，胡松明著</w:t>
      </w:r>
    </w:p>
    <w:p>
      <w:r>
        <w:t>出版社：北京：北京师范大学出版社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国际金融 评论地址：https://www.jiaokey.com/book/detail/13043444.html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