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书名：鼓声</w:t>
      </w:r>
    </w:p>
    <w:p>
      <w:r>
        <w:t>作者：（美国）惠特曼著；屠岸译</w:t>
      </w:r>
    </w:p>
    <w:p>
      <w:r>
        <w:t>出版社：广州:花城出版社,2012.06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鼓声 评论地址：https://www.jiaokey.com/book/detail/13043495.html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