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天助不如自助  求人不如求己  精典版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天助不如自助  求人不如求己  精典版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本书出售、求购地址：https://www.jiaokey.com/book/detail/13043535.html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关键词搜索：https://www.jiaokey.com/tag/天助不如自助  求人不如求己  精典版.html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