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书名：跨越九曲十八弯  漫谈人生成功九定律</w:t>
      </w:r>
    </w:p>
    <w:p>
      <w:r>
        <w:t>作者：王璋编著</w:t>
      </w:r>
    </w:p>
    <w:p>
      <w:r>
        <w:t>出版社：北京:中国方正出版社,2012.07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跨越九曲十八弯  漫谈人生成功九定律 评论地址：https://www.jiaokey.com/book/detail/13043549.html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