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作者：李沛强主编；杨忠敏，吴满财，尚琳琳副主编</w:t>
      </w:r>
    </w:p>
    <w:p>
      <w:r>
        <w:t>出版社：杭州：浙江大学出版社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电子商务实用教程 评论地址：https://www.jiaokey.com/book/detail/13043701.html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