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书名：包装实用英语</w:t>
      </w:r>
    </w:p>
    <w:p>
      <w:r>
        <w:t>作者：赵欣，吴士宝主编；徐恒副主编；赵欣，吴士宝，徐恒等编著；王冬梅主审</w:t>
      </w:r>
    </w:p>
    <w:p>
      <w:r>
        <w:t>出版社：北京：印刷工业出版社</w:t>
      </w:r>
    </w:p>
    <w:p>
      <w:r>
        <w:t>出版日期：2012.07</w:t>
      </w:r>
    </w:p>
    <w:p>
      <w:r>
        <w:t>总页数：146</w:t>
      </w:r>
    </w:p>
    <w:p>
      <w:r>
        <w:t>更多请访问教客网: www.jiaokey.com</w:t>
      </w:r>
    </w:p>
    <w:p>
      <w:r>
        <w:t>包装实用英语 评论地址：https://www.jiaokey.com/book/detail/13043745.html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