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书名：流民皇帝  从刘邦到朱元璋</w:t>
      </w:r>
    </w:p>
    <w:p>
      <w:r>
        <w:t>作者：周锡山著</w:t>
      </w:r>
    </w:p>
    <w:p>
      <w:r>
        <w:t>出版社：上海：上海锦绣文章出版社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流民皇帝  从刘邦到朱元璋 评论地址：https://www.jiaokey.com/book/detail/13043762.html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