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书名：碳化硅晶体生长与缺陷</w:t>
      </w:r>
    </w:p>
    <w:p>
      <w:r>
        <w:t>作者：施尔畏编著</w:t>
      </w:r>
    </w:p>
    <w:p>
      <w:r>
        <w:t>出版社：北京：科学出版社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碳化硅晶体生长与缺陷 评论地址：https://www.jiaokey.com/book/detail/13043773.html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