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书名：用文字摆平好汉</w:t>
      </w:r>
    </w:p>
    <w:p>
      <w:r>
        <w:t>作者：耿立著；王世会插图</w:t>
      </w:r>
    </w:p>
    <w:p>
      <w:r>
        <w:t>出版社：海拉尔：内蒙古文化出版社</w:t>
      </w:r>
    </w:p>
    <w:p>
      <w:r>
        <w:t>出版日期：2012</w:t>
      </w:r>
    </w:p>
    <w:p>
      <w:r>
        <w:t>总页数：268</w:t>
      </w:r>
    </w:p>
    <w:p>
      <w:r>
        <w:t>更多请访问教客网: www.jiaokey.com</w:t>
      </w:r>
    </w:p>
    <w:p>
      <w:r>
        <w:t>用文字摆平好汉 评论地址：https://www.jiaokey.com/book/detail/13043806.html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