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书名：为什么我们爱得如此困惑</w:t>
      </w:r>
    </w:p>
    <w:p>
      <w:r>
        <w:t>作者：（美）富沃德博士著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总页数：262</w:t>
      </w:r>
    </w:p>
    <w:p>
      <w:r>
        <w:t>更多请访问教客网: www.jiaokey.com</w:t>
      </w:r>
    </w:p>
    <w:p>
      <w:r>
        <w:t>为什么我们爱得如此困惑 评论地址：https://www.jiaokey.com/book/detail/13044119.html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