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澳洲台湾侨民现况之研究  A SURVEY RESEARCH OF CONTEMPORARY TIAWANESE IMMIGRANTS IN AUSTRALIA</w:t>
      </w:r>
    </w:p>
    <w:p>
      <w:r>
        <w:rPr>
          <w:rFonts w:ascii="宋体" w:hAnsi="宋体" w:eastAsia="宋体"/>
          <w:sz w:val="24"/>
        </w:rPr>
        <w:t>中华民国侨务委员会编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澳洲台湾侨民现况之研究  A SURVEY RESEARCH OF CONTEMPORARY TIAWANESE IMMIGRANTS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中华民国侨务委员会编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本书出售、求购地址：https://www.jiaokey.com/book/detail/13044574.html</w:t>
      </w:r>
    </w:p>
    <w:p>
      <w:r>
        <w:t>更多相关图书推荐：https://www.jiaokey.com</w:t>
      </w:r>
    </w:p>
    <w:p>
      <w:r>
        <w:t>中华民国侨务委员会编 其他作品：https://www.jiaokey.com/tag/中华民国侨务委员会编.html</w:t>
      </w:r>
    </w:p>
    <w:p>
      <w:r>
        <w:t>侨务委员会 出版图书：https://www.jiaokey.com/tag/侨务委员会.html</w:t>
      </w:r>
    </w:p>
    <w:p>
      <w:r>
        <w:t>关键词搜索：https://www.jiaokey.com/tag/澳洲台湾侨民现况之研究  A SURVEY RESEARCH OF CONTEMPORARY TIAWANESE IMMIGRANTS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