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福州侨联四十年</w:t>
      </w:r>
    </w:p>
    <w:p>
      <w:r>
        <w:rPr>
          <w:rFonts w:ascii="宋体" w:hAnsi="宋体" w:eastAsia="宋体"/>
          <w:sz w:val="24"/>
        </w:rPr>
        <w:t>福州市归国华侨联合会编；王淑玉主编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3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4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3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福州侨联四十年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福州市归国华侨联合会编；王淑玉主编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本书出售、求购地址：https://www.jiaokey.com/book/detail/13044587.html</w:t>
      </w:r>
    </w:p>
    <w:p>
      <w:r>
        <w:t>更多相关图书推荐：https://www.jiaokey.com</w:t>
      </w:r>
    </w:p>
    <w:p>
      <w:r>
        <w:t>福州市归国华侨联合会编；王淑玉主编 其他作品：https://www.jiaokey.com/tag/福州市归国华侨联合会编；王淑玉主编.html</w:t>
      </w:r>
    </w:p>
    <w:p>
      <w:r>
        <w:t>福建省新闻出版局 出版图书：https://www.jiaokey.com/tag/福建省新闻出版局.html</w:t>
      </w:r>
    </w:p>
    <w:p>
      <w:r>
        <w:t>关键词搜索：https://www.jiaokey.com/tag/福州侨联四十年.html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