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东华义庄与寰球慈善网络  档案文献资料的印证与启示</w:t>
      </w:r>
    </w:p>
    <w:p>
      <w:r>
        <w:rPr>
          <w:rFonts w:ascii="宋体" w:hAnsi="宋体" w:eastAsia="宋体"/>
          <w:sz w:val="24"/>
        </w:rPr>
        <w:t>叶汉明编著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东华义庄与寰球慈善网络  档案文献资料的印证与启示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本书出售、求购地址：https://www.jiaokey.com/book/detail/13044652.html</w:t>
      </w:r>
    </w:p>
    <w:p>
      <w:r>
        <w:t>更多相关图书推荐：https://www.jiaokey.com</w:t>
      </w:r>
    </w:p>
    <w:p>
      <w:r>
        <w:t>叶汉明编著 其他作品：https://www.jiaokey.com/tag/叶汉明编著.html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关键词搜索：https://www.jiaokey.com/tag/东华义庄与寰球慈善网络  档案文献资料的印证与启示.html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