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书名：华美族与911浩劫  1</w:t>
      </w:r>
    </w:p>
    <w:p>
      <w:r>
        <w:t>作者：李又宁主编</w:t>
      </w:r>
    </w:p>
    <w:p>
      <w:r>
        <w:t>出版社：纽约天外出版社</w:t>
      </w:r>
    </w:p>
    <w:p>
      <w:r>
        <w:t>出版日期：2002.09</w:t>
      </w:r>
    </w:p>
    <w:p>
      <w:r>
        <w:t>总页数：380</w:t>
      </w:r>
    </w:p>
    <w:p>
      <w:r>
        <w:t>更多请访问教客网: www.jiaokey.com</w:t>
      </w:r>
    </w:p>
    <w:p>
      <w:r>
        <w:t>华美族与911浩劫  1 评论地址：https://www.jiaokey.com/book/detail/13044663.html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