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马来西亚华人思想兴革论文集</w:t>
      </w:r>
    </w:p>
    <w:p>
      <w:r>
        <w:rPr>
          <w:rFonts w:ascii="宋体" w:hAnsi="宋体" w:eastAsia="宋体"/>
          <w:sz w:val="24"/>
        </w:rPr>
        <w:t>刘磐石，赖观福，吕仗义编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马来西亚华人思想兴革论文集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刘磐石，赖观福，吕仗义编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马来西亚中华大会堂总会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本书出售、求购地址：https://www.jiaokey.com/book/detail/13044667.html</w:t>
      </w:r>
    </w:p>
    <w:p>
      <w:r>
        <w:t>更多相关图书推荐：https://www.jiaokey.com</w:t>
      </w:r>
    </w:p>
    <w:p>
      <w:r>
        <w:t>刘磐石，赖观福，吕仗义编 其他作品：https://www.jiaokey.com/tag/刘磐石，赖观福，吕仗义编.html</w:t>
      </w:r>
    </w:p>
    <w:p>
      <w:r>
        <w:t>马来西亚中华大会堂总会 出版图书：https://www.jiaokey.com/tag/马来西亚中华大会堂总会.html</w:t>
      </w:r>
    </w:p>
    <w:p>
      <w:r>
        <w:t>关键词搜索：https://www.jiaokey.com/tag/马来西亚华人思想兴革论文集.html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