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书名：中国羌族非物质文化遗产概论</w:t>
      </w:r>
    </w:p>
    <w:p>
      <w:r>
        <w:t>作者：贾银忠主编</w:t>
      </w:r>
    </w:p>
    <w:p>
      <w:r>
        <w:t>出版社：北京：民族出版社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中国羌族非物质文化遗产概论 评论地址：https://www.jiaokey.com/book/detail/13045952.html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