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书名：科学的旗帜  感动中国的100位爱国科学家</w:t>
      </w:r>
    </w:p>
    <w:p>
      <w:r>
        <w:t>作者：陈新主编；龚明俊编著</w:t>
      </w:r>
    </w:p>
    <w:p>
      <w:r>
        <w:t>出版社：石家庄:花山文艺出版社,2010.01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科学的旗帜  感动中国的100位爱国科学家 评论地址：https://www.jiaokey.com/book/detail/13046022.html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