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书名：云南客家文化研究会会讯第9期集刊  客家乡情</w:t>
      </w:r>
    </w:p>
    <w:p>
      <w:r>
        <w:t>作者：叶智彰主编</w:t>
      </w:r>
    </w:p>
    <w:p>
      <w:r>
        <w:t>出版社：云南客家文化研究会,1998.06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云南客家文化研究会会讯第9期集刊  客家乡情 评论地址：https://www.jiaokey.com/book/detail/13046063.html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