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书名：100位为新中国成立作出突出贡献的英雄模范人物  蔡和森</w:t>
      </w:r>
    </w:p>
    <w:p>
      <w:r>
        <w:t>作者：李永春编著</w:t>
      </w:r>
    </w:p>
    <w:p>
      <w:r>
        <w:t>出版社：长春:吉林文史出版社,2011.04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100位为新中国成立作出突出贡献的英雄模范人物  蔡和森 评论地址：https://www.jiaokey.com/book/detail/13046259.html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