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一年应该用心去做的事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一年应该用心去做的事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本书出售、求购地址：https://www.jiaokey.com/book/detail/13046366.html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关键词搜索：https://www.jiaokey.com/tag/一年应该用心去做的事.html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