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作者：周文龙，裴东林主编；赵大一，张士军，李中恢副主编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总页数：213</w:t>
      </w:r>
    </w:p>
    <w:p>
      <w:r>
        <w:t>更多请访问教客网: www.jiaokey.com</w:t>
      </w:r>
    </w:p>
    <w:p>
      <w:r>
        <w:t>高等数学  上 评论地址：https://www.jiaokey.com/book/detail/13046466.html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