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书名：张家边乡闻选辑</w:t>
      </w:r>
    </w:p>
    <w:p>
      <w:r>
        <w:t>作者：</w:t>
      </w:r>
    </w:p>
    <w:p>
      <w:r>
        <w:t>出版社：中山市东镇侨刊社,2010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张家边乡闻选辑 评论地址：https://www.jiaokey.com/book/detail/13046564.html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