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书名：寻宝猎人  闯王宝藏  悬疑考古探险小说</w:t>
      </w:r>
    </w:p>
    <w:p>
      <w:r>
        <w:t>作者：尤若西著</w:t>
      </w:r>
    </w:p>
    <w:p>
      <w:r>
        <w:t>出版社：北京：中国工人出版社</w:t>
      </w:r>
    </w:p>
    <w:p>
      <w:r>
        <w:t>出版日期：2012</w:t>
      </w:r>
    </w:p>
    <w:p>
      <w:r>
        <w:t>总页数：321</w:t>
      </w:r>
    </w:p>
    <w:p>
      <w:r>
        <w:t>更多请访问教客网: www.jiaokey.com</w:t>
      </w:r>
    </w:p>
    <w:p>
      <w:r>
        <w:t>寻宝猎人  闯王宝藏  悬疑考古探险小说 评论地址：https://www.jiaokey.com/book/detail/13046642.html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