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海峡两岸这世代书系  十月五日之风雨大作</w:t>
      </w:r>
    </w:p>
    <w:p>
      <w:r>
        <w:rPr>
          <w:rFonts w:ascii="宋体" w:hAnsi="宋体" w:eastAsia="宋体"/>
          <w:sz w:val="24"/>
        </w:rPr>
        <w:t>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海峡两岸这世代书系  十月五日之风雨大作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本书出售、求购地址：https://www.jiaokey.com/book/detail/13046706.html</w:t>
      </w:r>
    </w:p>
    <w:p>
      <w:r>
        <w:t>更多相关图书推荐：https://www.jiaokey.com</w:t>
      </w:r>
    </w:p>
    <w:p>
      <w:r>
        <w:t>魏微著 其他作品：https://www.jiaokey.com/tag/魏微著.html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关键词搜索：https://www.jiaokey.com/tag/海峡两岸这世代书系  十月五日之风雨大作.html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