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书名：天空不要为我掉眼泪</w:t>
      </w:r>
    </w:p>
    <w:p>
      <w:r>
        <w:t>作者：微酸袅袅著</w:t>
      </w:r>
    </w:p>
    <w:p>
      <w:r>
        <w:t>出版社：昆明:云南人民出版社,2012.05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天空不要为我掉眼泪 评论地址：https://www.jiaokey.com/book/detail/13046833.html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