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糗事儿人人有，摆平是高手</w:t>
      </w:r>
    </w:p>
    <w:p>
      <w:r>
        <w:rPr>
          <w:rFonts w:ascii="宋体" w:hAnsi="宋体" w:eastAsia="宋体"/>
          <w:sz w:val="24"/>
        </w:rPr>
        <w:t>（美）斯科菲尔德著；（美）卢卡斯绘；葛月强译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糗事儿人人有，摆平是高手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（美）斯科菲尔德著；（美）卢卡斯绘；葛月强译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问题解决（心理学）-通俗读物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本书出售、求购地址：https://www.jiaokey.com/book/detail/13047035.html</w:t>
      </w:r>
    </w:p>
    <w:p>
      <w:r>
        <w:t>更多相关图书推荐：https://www.jiaokey.com</w:t>
      </w:r>
    </w:p>
    <w:p>
      <w:r>
        <w:t>（美）斯科菲尔德著；（美）卢卡斯绘；葛月强译 其他作品：https://www.jiaokey.com/tag/（美）斯科菲尔德著；（美）卢卡斯绘；葛月强译.html</w:t>
      </w:r>
    </w:p>
    <w:p>
      <w:r>
        <w:t>长春:吉林文史出版社,2012.09 出版图书：https://www.jiaokey.com/tag/长春:吉林文史出版社,2012.09.html</w:t>
      </w:r>
    </w:p>
    <w:p>
      <w:r>
        <w:t>关键词搜索：https://www.jiaokey.com/tag/问题解决（心理学）-通俗读物.html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