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书名：你的销售错在哪儿</w:t>
      </w:r>
    </w:p>
    <w:p>
      <w:r>
        <w:t>作者：崔小西编</w:t>
      </w:r>
    </w:p>
    <w:p>
      <w:r>
        <w:t>出版社：上海：立信会计出版社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你的销售错在哪儿 评论地址：https://www.jiaokey.com/book/detail/13047040.html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